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F20D" w14:textId="28614DA6" w:rsidR="00CD77CD" w:rsidRPr="00EB4F67" w:rsidRDefault="00000000">
      <w:pPr>
        <w:pStyle w:val="Titolo1"/>
        <w:jc w:val="center"/>
        <w:rPr>
          <w:rFonts w:asciiTheme="minorHAnsi" w:hAnsiTheme="minorHAnsi"/>
          <w:sz w:val="24"/>
          <w:szCs w:val="24"/>
          <w:lang w:val="it-IT"/>
        </w:rPr>
      </w:pPr>
      <w:r w:rsidRPr="00EB4F67">
        <w:rPr>
          <w:rFonts w:asciiTheme="minorHAnsi" w:hAnsiTheme="minorHAnsi"/>
          <w:sz w:val="24"/>
          <w:szCs w:val="24"/>
          <w:lang w:val="it-IT"/>
        </w:rPr>
        <w:t xml:space="preserve">ALLEGATO </w:t>
      </w:r>
      <w:r w:rsidR="00162D45" w:rsidRPr="00EB4F67">
        <w:rPr>
          <w:rFonts w:asciiTheme="minorHAnsi" w:hAnsiTheme="minorHAnsi"/>
          <w:sz w:val="24"/>
          <w:szCs w:val="24"/>
          <w:lang w:val="it-IT"/>
        </w:rPr>
        <w:t>B</w:t>
      </w:r>
    </w:p>
    <w:p w14:paraId="118A879F" w14:textId="573273B6" w:rsidR="00CD77CD" w:rsidRPr="00EB4F67" w:rsidRDefault="00000000">
      <w:pPr>
        <w:jc w:val="center"/>
        <w:rPr>
          <w:b/>
          <w:bCs/>
          <w:sz w:val="24"/>
          <w:szCs w:val="24"/>
          <w:lang w:val="it-IT"/>
        </w:rPr>
      </w:pPr>
      <w:r w:rsidRPr="00EB4F67">
        <w:rPr>
          <w:b/>
          <w:bCs/>
          <w:sz w:val="24"/>
          <w:szCs w:val="24"/>
          <w:lang w:val="it-IT"/>
        </w:rPr>
        <w:t>AUTORIZZAZIONE ALLA PARTECIPAZIONE ALLA MOBILITÀ ERASMUS+</w:t>
      </w:r>
      <w:r w:rsidR="00EB4F67">
        <w:rPr>
          <w:b/>
          <w:bCs/>
          <w:sz w:val="24"/>
          <w:szCs w:val="24"/>
          <w:lang w:val="it-IT"/>
        </w:rPr>
        <w:t xml:space="preserve"> E LIBERATORIA </w:t>
      </w:r>
    </w:p>
    <w:p w14:paraId="6006E45B" w14:textId="77777777" w:rsidR="00E802B1" w:rsidRPr="00EB4F67" w:rsidRDefault="00E802B1">
      <w:pPr>
        <w:rPr>
          <w:sz w:val="24"/>
          <w:szCs w:val="24"/>
          <w:lang w:val="it-IT"/>
        </w:rPr>
      </w:pPr>
    </w:p>
    <w:p w14:paraId="0A81A503" w14:textId="4C186C7D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t>Il/La sottoscritto/a</w:t>
      </w:r>
    </w:p>
    <w:p w14:paraId="2AA40F70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rFonts w:cs="Cambria Math"/>
          <w:sz w:val="24"/>
          <w:szCs w:val="24"/>
          <w:lang w:val="it-IT"/>
        </w:rPr>
        <w:t>▢</w:t>
      </w:r>
      <w:r w:rsidRPr="00EB4F67">
        <w:rPr>
          <w:sz w:val="24"/>
          <w:szCs w:val="24"/>
          <w:lang w:val="it-IT"/>
        </w:rPr>
        <w:t xml:space="preserve"> Sig. ________________________________________ (padre)</w:t>
      </w:r>
    </w:p>
    <w:p w14:paraId="72F10560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rFonts w:cs="Cambria Math"/>
          <w:sz w:val="24"/>
          <w:szCs w:val="24"/>
          <w:lang w:val="it-IT"/>
        </w:rPr>
        <w:t>▢</w:t>
      </w:r>
      <w:r w:rsidRPr="00EB4F67">
        <w:rPr>
          <w:sz w:val="24"/>
          <w:szCs w:val="24"/>
          <w:lang w:val="it-IT"/>
        </w:rPr>
        <w:t xml:space="preserve"> Sig.ra _______________________________________ (madre)</w:t>
      </w:r>
    </w:p>
    <w:p w14:paraId="23683996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rFonts w:cs="Cambria Math"/>
          <w:sz w:val="24"/>
          <w:szCs w:val="24"/>
          <w:lang w:val="it-IT"/>
        </w:rPr>
        <w:t>▢</w:t>
      </w:r>
      <w:r w:rsidRPr="00EB4F67">
        <w:rPr>
          <w:sz w:val="24"/>
          <w:szCs w:val="24"/>
          <w:lang w:val="it-IT"/>
        </w:rPr>
        <w:t xml:space="preserve"> Sig./Sig.ra ___________________________________ (tutore legale)</w:t>
      </w:r>
    </w:p>
    <w:p w14:paraId="7075FB8B" w14:textId="77777777" w:rsidR="00CD77CD" w:rsidRPr="00EB4F67" w:rsidRDefault="00CD77CD">
      <w:pPr>
        <w:rPr>
          <w:sz w:val="24"/>
          <w:szCs w:val="24"/>
          <w:lang w:val="it-IT"/>
        </w:rPr>
      </w:pPr>
    </w:p>
    <w:p w14:paraId="793FEB58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t xml:space="preserve">nato/a </w:t>
      </w:r>
      <w:proofErr w:type="spellStart"/>
      <w:r w:rsidRPr="00EB4F67">
        <w:rPr>
          <w:sz w:val="24"/>
          <w:szCs w:val="24"/>
          <w:lang w:val="it-IT"/>
        </w:rPr>
        <w:t>a</w:t>
      </w:r>
      <w:proofErr w:type="spellEnd"/>
      <w:r w:rsidRPr="00EB4F67">
        <w:rPr>
          <w:sz w:val="24"/>
          <w:szCs w:val="24"/>
          <w:lang w:val="it-IT"/>
        </w:rPr>
        <w:t xml:space="preserve"> ____________________________ il ___/___/_______</w:t>
      </w:r>
    </w:p>
    <w:p w14:paraId="243485E2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t>residente in ____________________________________________</w:t>
      </w:r>
    </w:p>
    <w:p w14:paraId="0E00ECC5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t>telefono ______________________ email __________________________</w:t>
      </w:r>
    </w:p>
    <w:p w14:paraId="548807D9" w14:textId="77777777" w:rsidR="00CD77CD" w:rsidRPr="00EB4F67" w:rsidRDefault="00CD77CD">
      <w:pPr>
        <w:rPr>
          <w:sz w:val="24"/>
          <w:szCs w:val="24"/>
          <w:lang w:val="it-IT"/>
        </w:rPr>
      </w:pPr>
    </w:p>
    <w:p w14:paraId="01A1F836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t>in qualità di</w:t>
      </w:r>
    </w:p>
    <w:p w14:paraId="3DBBE411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rFonts w:cs="Cambria Math"/>
          <w:sz w:val="24"/>
          <w:szCs w:val="24"/>
          <w:lang w:val="it-IT"/>
        </w:rPr>
        <w:t>▢</w:t>
      </w:r>
      <w:r w:rsidRPr="00EB4F67">
        <w:rPr>
          <w:sz w:val="24"/>
          <w:szCs w:val="24"/>
          <w:lang w:val="it-IT"/>
        </w:rPr>
        <w:t xml:space="preserve"> genitore</w:t>
      </w:r>
    </w:p>
    <w:p w14:paraId="6C293FB5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rFonts w:cs="Cambria Math"/>
          <w:sz w:val="24"/>
          <w:szCs w:val="24"/>
          <w:lang w:val="it-IT"/>
        </w:rPr>
        <w:t>▢</w:t>
      </w:r>
      <w:r w:rsidRPr="00EB4F67">
        <w:rPr>
          <w:sz w:val="24"/>
          <w:szCs w:val="24"/>
          <w:lang w:val="it-IT"/>
        </w:rPr>
        <w:t xml:space="preserve"> tutore legale</w:t>
      </w:r>
    </w:p>
    <w:p w14:paraId="057DFEC4" w14:textId="77777777" w:rsidR="00CD77CD" w:rsidRPr="00EB4F67" w:rsidRDefault="00CD77CD">
      <w:pPr>
        <w:rPr>
          <w:sz w:val="24"/>
          <w:szCs w:val="24"/>
          <w:lang w:val="it-IT"/>
        </w:rPr>
      </w:pPr>
    </w:p>
    <w:p w14:paraId="4DA349FE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t>del/della minore:</w:t>
      </w:r>
    </w:p>
    <w:p w14:paraId="0C5A763C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t>Nome e cognome _________________________________________</w:t>
      </w:r>
    </w:p>
    <w:p w14:paraId="057690ED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t xml:space="preserve">nato/a </w:t>
      </w:r>
      <w:proofErr w:type="spellStart"/>
      <w:r w:rsidRPr="00EB4F67">
        <w:rPr>
          <w:sz w:val="24"/>
          <w:szCs w:val="24"/>
          <w:lang w:val="it-IT"/>
        </w:rPr>
        <w:t>a</w:t>
      </w:r>
      <w:proofErr w:type="spellEnd"/>
      <w:r w:rsidRPr="00EB4F67">
        <w:rPr>
          <w:sz w:val="24"/>
          <w:szCs w:val="24"/>
          <w:lang w:val="it-IT"/>
        </w:rPr>
        <w:t xml:space="preserve"> ____________________________ il ___/___/_______</w:t>
      </w:r>
    </w:p>
    <w:p w14:paraId="30A27F42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t>frequentante la classe/sezione ____________________________ dell’Istituto ___________________________________</w:t>
      </w:r>
    </w:p>
    <w:p w14:paraId="64F8D26D" w14:textId="77777777" w:rsidR="00CD77CD" w:rsidRPr="00EB4F67" w:rsidRDefault="00CD77CD">
      <w:pPr>
        <w:rPr>
          <w:sz w:val="24"/>
          <w:szCs w:val="24"/>
          <w:lang w:val="it-IT"/>
        </w:rPr>
      </w:pPr>
    </w:p>
    <w:p w14:paraId="38AD9C6E" w14:textId="77777777" w:rsidR="00CD77CD" w:rsidRPr="00EB4F67" w:rsidRDefault="00000000" w:rsidP="00BB5630">
      <w:pPr>
        <w:jc w:val="center"/>
        <w:rPr>
          <w:b/>
          <w:bCs/>
          <w:sz w:val="24"/>
          <w:szCs w:val="24"/>
          <w:lang w:val="it-IT"/>
        </w:rPr>
      </w:pPr>
      <w:r w:rsidRPr="00EB4F67">
        <w:rPr>
          <w:b/>
          <w:bCs/>
          <w:sz w:val="24"/>
          <w:szCs w:val="24"/>
          <w:lang w:val="it-IT"/>
        </w:rPr>
        <w:t>AUTORIZZA/NO</w:t>
      </w:r>
    </w:p>
    <w:p w14:paraId="7756F2F6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lastRenderedPageBreak/>
        <w:t xml:space="preserve">la partecipazione del/della proprio/a figlio/a al progetto di mobilità Erasmus+ che si svolgerà a </w:t>
      </w:r>
      <w:proofErr w:type="spellStart"/>
      <w:r w:rsidRPr="00EB4F67">
        <w:rPr>
          <w:sz w:val="24"/>
          <w:szCs w:val="24"/>
          <w:lang w:val="it-IT"/>
        </w:rPr>
        <w:t>Kilmore</w:t>
      </w:r>
      <w:proofErr w:type="spellEnd"/>
      <w:r w:rsidRPr="00EB4F67">
        <w:rPr>
          <w:sz w:val="24"/>
          <w:szCs w:val="24"/>
          <w:lang w:val="it-IT"/>
        </w:rPr>
        <w:t xml:space="preserve"> (Irlanda) nel periodo dal 20 al 27 settembre 2025.</w:t>
      </w:r>
    </w:p>
    <w:p w14:paraId="5DB3C0C0" w14:textId="77777777" w:rsidR="00CD77CD" w:rsidRPr="00EB4F67" w:rsidRDefault="00CD77CD">
      <w:pPr>
        <w:rPr>
          <w:sz w:val="24"/>
          <w:szCs w:val="24"/>
          <w:lang w:val="it-IT"/>
        </w:rPr>
      </w:pPr>
    </w:p>
    <w:p w14:paraId="53F6697B" w14:textId="77777777" w:rsidR="00CD77CD" w:rsidRPr="00EB4F67" w:rsidRDefault="00000000" w:rsidP="00BB5630">
      <w:pPr>
        <w:jc w:val="center"/>
        <w:rPr>
          <w:b/>
          <w:bCs/>
          <w:sz w:val="24"/>
          <w:szCs w:val="24"/>
          <w:lang w:val="it-IT"/>
        </w:rPr>
      </w:pPr>
      <w:r w:rsidRPr="00EB4F67">
        <w:rPr>
          <w:b/>
          <w:bCs/>
          <w:sz w:val="24"/>
          <w:szCs w:val="24"/>
          <w:lang w:val="it-IT"/>
        </w:rPr>
        <w:t>DICHIARA/NO INOLTRE</w:t>
      </w:r>
    </w:p>
    <w:p w14:paraId="2F396475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t>- di essere a conoscenza del programma dell’attività di mobilità;</w:t>
      </w:r>
    </w:p>
    <w:p w14:paraId="47CFAF00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t>- di autorizzare il personale accompagnatore e responsabile del progetto ad adottare, in caso di necessità o emergenza, ogni misura utile alla tutela della salute e sicurezza del minore;</w:t>
      </w:r>
    </w:p>
    <w:p w14:paraId="05796C52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t>- di manlevare l’istituto scolastico e i partner di progetto da responsabilità derivanti da comportamenti non conformi del/la minore durante la mobilità;</w:t>
      </w:r>
    </w:p>
    <w:p w14:paraId="1E3D26AF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t>- di acconsentire al trattamento dei dati personali ai sensi del D.lgs. 196/2003 e del Regolamento UE 2016/679 (GDPR), per le finalità connesse alla realizzazione del progetto.</w:t>
      </w:r>
    </w:p>
    <w:p w14:paraId="7BC1D9C1" w14:textId="3500D195" w:rsidR="00EB4F67" w:rsidRPr="00EB4F67" w:rsidRDefault="00EB4F67" w:rsidP="00EB4F67">
      <w:pPr>
        <w:pStyle w:val="NormaleWeb"/>
        <w:rPr>
          <w:rFonts w:asciiTheme="minorHAnsi" w:hAnsiTheme="minorHAnsi"/>
        </w:rPr>
      </w:pPr>
      <w:r w:rsidRPr="00EB4F67">
        <w:rPr>
          <w:rStyle w:val="Enfasigrassetto"/>
          <w:rFonts w:asciiTheme="minorHAnsi" w:hAnsiTheme="minorHAnsi"/>
        </w:rPr>
        <w:t xml:space="preserve"> - di </w:t>
      </w:r>
      <w:r w:rsidRPr="00EB4F67">
        <w:rPr>
          <w:rStyle w:val="Enfasigrassetto"/>
          <w:rFonts w:asciiTheme="minorHAnsi" w:hAnsiTheme="minorHAnsi"/>
        </w:rPr>
        <w:t>autorizz</w:t>
      </w:r>
      <w:r w:rsidRPr="00EB4F67">
        <w:rPr>
          <w:rStyle w:val="Enfasigrassetto"/>
          <w:rFonts w:asciiTheme="minorHAnsi" w:hAnsiTheme="minorHAnsi"/>
        </w:rPr>
        <w:t>are</w:t>
      </w:r>
      <w:r w:rsidRPr="00EB4F67">
        <w:rPr>
          <w:rFonts w:asciiTheme="minorHAnsi" w:hAnsiTheme="minorHAnsi"/>
        </w:rPr>
        <w:t xml:space="preserve"> l’Istituto/Organizzazione promotrice e i partner del progetto a effettuare riprese fotografiche e/o video in cui possa comparire il/la minore durante le attività previste dal programma.</w:t>
      </w:r>
    </w:p>
    <w:p w14:paraId="56CBBCE5" w14:textId="00B98A44" w:rsidR="00EB4F67" w:rsidRPr="00EB4F67" w:rsidRDefault="00EB4F67" w:rsidP="00EB4F67">
      <w:pPr>
        <w:pStyle w:val="NormaleWeb"/>
        <w:rPr>
          <w:rFonts w:asciiTheme="minorHAnsi" w:hAnsiTheme="minorHAnsi"/>
        </w:rPr>
      </w:pPr>
      <w:r w:rsidRPr="00EB4F67">
        <w:rPr>
          <w:rStyle w:val="Enfasigrassetto"/>
          <w:rFonts w:asciiTheme="minorHAnsi" w:hAnsiTheme="minorHAnsi"/>
        </w:rPr>
        <w:t>-  di a</w:t>
      </w:r>
      <w:r w:rsidRPr="00EB4F67">
        <w:rPr>
          <w:rStyle w:val="Enfasigrassetto"/>
          <w:rFonts w:asciiTheme="minorHAnsi" w:hAnsiTheme="minorHAnsi"/>
        </w:rPr>
        <w:t>utorizz</w:t>
      </w:r>
      <w:r w:rsidRPr="00EB4F67">
        <w:rPr>
          <w:rStyle w:val="Enfasigrassetto"/>
          <w:rFonts w:asciiTheme="minorHAnsi" w:hAnsiTheme="minorHAnsi"/>
        </w:rPr>
        <w:t>are</w:t>
      </w:r>
      <w:r w:rsidRPr="00EB4F67">
        <w:rPr>
          <w:rStyle w:val="Enfasigrassetto"/>
          <w:rFonts w:asciiTheme="minorHAnsi" w:hAnsiTheme="minorHAnsi"/>
        </w:rPr>
        <w:t xml:space="preserve"> inoltre</w:t>
      </w:r>
      <w:r w:rsidRPr="00EB4F67">
        <w:rPr>
          <w:rFonts w:asciiTheme="minorHAnsi" w:hAnsiTheme="minorHAnsi"/>
        </w:rPr>
        <w:t xml:space="preserve"> l’utilizzo di tali immagini e video a fini di disseminazione del progetto su siti web, canali social e materiali ufficiali autorizzati dall’Agenzia Nazionale Erasmus+ e/o</w:t>
      </w:r>
      <w:r w:rsidRPr="00EB4F67">
        <w:rPr>
          <w:rFonts w:asciiTheme="minorHAnsi" w:hAnsiTheme="minorHAnsi"/>
        </w:rPr>
        <w:t>, Indire e</w:t>
      </w:r>
      <w:r w:rsidRPr="00EB4F67">
        <w:rPr>
          <w:rFonts w:asciiTheme="minorHAnsi" w:hAnsiTheme="minorHAnsi"/>
        </w:rPr>
        <w:t xml:space="preserve"> dalla Commissione Europea, nel rispetto del Regolamento UE 2016/679 (GDPR) sulla protezione dei dati personali.</w:t>
      </w:r>
    </w:p>
    <w:p w14:paraId="611A79BA" w14:textId="77777777" w:rsidR="00EB4F67" w:rsidRPr="00EB4F67" w:rsidRDefault="00EB4F67" w:rsidP="00EB4F67">
      <w:pPr>
        <w:pStyle w:val="NormaleWeb"/>
        <w:rPr>
          <w:rFonts w:asciiTheme="minorHAnsi" w:hAnsiTheme="minorHAnsi"/>
        </w:rPr>
      </w:pPr>
      <w:r w:rsidRPr="00EB4F67">
        <w:rPr>
          <w:rFonts w:asciiTheme="minorHAnsi" w:hAnsiTheme="minorHAnsi"/>
        </w:rPr>
        <w:t>Dichiaro di aver compreso le finalità dell’utilizzo del materiale audiovisivo e di prestare il consenso in modo libero e informato.</w:t>
      </w:r>
    </w:p>
    <w:p w14:paraId="2B01D773" w14:textId="77777777" w:rsidR="00CD77CD" w:rsidRPr="00EB4F67" w:rsidRDefault="00CD77CD">
      <w:pPr>
        <w:rPr>
          <w:sz w:val="24"/>
          <w:szCs w:val="24"/>
          <w:lang w:val="it-IT"/>
        </w:rPr>
      </w:pPr>
    </w:p>
    <w:p w14:paraId="00B32262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t>Firma del padre _________________________</w:t>
      </w:r>
    </w:p>
    <w:p w14:paraId="733AC7A4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t>Firma della madre _________________________</w:t>
      </w:r>
    </w:p>
    <w:p w14:paraId="3109C7B4" w14:textId="77777777" w:rsidR="00CD77CD" w:rsidRPr="00EB4F67" w:rsidRDefault="00CD77CD">
      <w:pPr>
        <w:rPr>
          <w:sz w:val="24"/>
          <w:szCs w:val="24"/>
          <w:lang w:val="it-IT"/>
        </w:rPr>
      </w:pPr>
    </w:p>
    <w:p w14:paraId="5F3F23C6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t>(oppure)</w:t>
      </w:r>
    </w:p>
    <w:p w14:paraId="144C458A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t>Firma del tutore legale _________________________</w:t>
      </w:r>
    </w:p>
    <w:p w14:paraId="4D14741B" w14:textId="77777777" w:rsidR="00CD77CD" w:rsidRPr="00EB4F67" w:rsidRDefault="00CD77CD">
      <w:pPr>
        <w:rPr>
          <w:sz w:val="24"/>
          <w:szCs w:val="24"/>
          <w:lang w:val="it-IT"/>
        </w:rPr>
      </w:pPr>
    </w:p>
    <w:p w14:paraId="24B719C2" w14:textId="77777777" w:rsidR="00CD77CD" w:rsidRPr="00EB4F67" w:rsidRDefault="00000000">
      <w:pPr>
        <w:rPr>
          <w:sz w:val="24"/>
          <w:szCs w:val="24"/>
          <w:lang w:val="it-IT"/>
        </w:rPr>
      </w:pPr>
      <w:r w:rsidRPr="00EB4F67">
        <w:rPr>
          <w:sz w:val="24"/>
          <w:szCs w:val="24"/>
          <w:lang w:val="it-IT"/>
        </w:rPr>
        <w:lastRenderedPageBreak/>
        <w:t>Luogo e data ______________________, ___/___/_______</w:t>
      </w:r>
    </w:p>
    <w:sectPr w:rsidR="00CD77CD" w:rsidRPr="00EB4F6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5581068">
    <w:abstractNumId w:val="8"/>
  </w:num>
  <w:num w:numId="2" w16cid:durableId="2083404768">
    <w:abstractNumId w:val="6"/>
  </w:num>
  <w:num w:numId="3" w16cid:durableId="2117476335">
    <w:abstractNumId w:val="5"/>
  </w:num>
  <w:num w:numId="4" w16cid:durableId="350031971">
    <w:abstractNumId w:val="4"/>
  </w:num>
  <w:num w:numId="5" w16cid:durableId="521169729">
    <w:abstractNumId w:val="7"/>
  </w:num>
  <w:num w:numId="6" w16cid:durableId="1592398309">
    <w:abstractNumId w:val="3"/>
  </w:num>
  <w:num w:numId="7" w16cid:durableId="1335185828">
    <w:abstractNumId w:val="2"/>
  </w:num>
  <w:num w:numId="8" w16cid:durableId="1899323223">
    <w:abstractNumId w:val="1"/>
  </w:num>
  <w:num w:numId="9" w16cid:durableId="50347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3660"/>
    <w:rsid w:val="0015074B"/>
    <w:rsid w:val="00162D45"/>
    <w:rsid w:val="0029639D"/>
    <w:rsid w:val="00326F90"/>
    <w:rsid w:val="007715B2"/>
    <w:rsid w:val="00AA1D8D"/>
    <w:rsid w:val="00B47730"/>
    <w:rsid w:val="00BB5630"/>
    <w:rsid w:val="00CB0664"/>
    <w:rsid w:val="00CD77CD"/>
    <w:rsid w:val="00E802B1"/>
    <w:rsid w:val="00EB4F67"/>
    <w:rsid w:val="00F12C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37771"/>
  <w14:defaultImageDpi w14:val="300"/>
  <w15:docId w15:val="{1F4795FD-0E19-40E6-AA94-1466D8F4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eWeb">
    <w:name w:val="Normal (Web)"/>
    <w:basedOn w:val="Normale"/>
    <w:uiPriority w:val="99"/>
    <w:semiHidden/>
    <w:unhideWhenUsed/>
    <w:rsid w:val="00EB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Prof.ssa DE SANCTIS SARAH</cp:lastModifiedBy>
  <cp:revision>3</cp:revision>
  <dcterms:created xsi:type="dcterms:W3CDTF">2025-06-10T07:19:00Z</dcterms:created>
  <dcterms:modified xsi:type="dcterms:W3CDTF">2025-06-11T16:05:00Z</dcterms:modified>
  <cp:category/>
</cp:coreProperties>
</file>